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EB43" w14:textId="77777777" w:rsidR="009333D8" w:rsidRPr="00A81C19" w:rsidRDefault="009A69DF">
      <w:pPr>
        <w:spacing w:after="80"/>
        <w:jc w:val="center"/>
        <w:rPr>
          <w:lang w:val="pt-BR"/>
        </w:rPr>
      </w:pPr>
      <w:r w:rsidRPr="00A81C19">
        <w:rPr>
          <w:b/>
          <w:color w:val="1A365D"/>
          <w:sz w:val="26"/>
          <w:lang w:val="pt-BR"/>
        </w:rPr>
        <w:t>CÂMARA MUNICIPAL DE PORTO MURTINHO - MS</w:t>
      </w:r>
      <w:r w:rsidRPr="00A81C19">
        <w:rPr>
          <w:b/>
          <w:color w:val="1A365D"/>
          <w:sz w:val="26"/>
          <w:lang w:val="pt-BR"/>
        </w:rPr>
        <w:br/>
      </w:r>
      <w:r w:rsidRPr="00A81C19">
        <w:rPr>
          <w:b/>
          <w:color w:val="4A5568"/>
          <w:sz w:val="23"/>
          <w:lang w:val="pt-BR"/>
        </w:rPr>
        <w:t>FORMULÁRIO PARA PROJETO DE LEI DE INICIATIVA POPULAR</w:t>
      </w:r>
    </w:p>
    <w:p w14:paraId="132A230A" w14:textId="07762D11" w:rsidR="009333D8" w:rsidRPr="00A81C19" w:rsidRDefault="009A69DF">
      <w:pPr>
        <w:spacing w:after="400"/>
        <w:jc w:val="center"/>
        <w:rPr>
          <w:lang w:val="pt-BR"/>
        </w:rPr>
      </w:pPr>
      <w:r w:rsidRPr="00A81C19">
        <w:rPr>
          <w:i/>
          <w:sz w:val="19"/>
          <w:lang w:val="pt-BR"/>
        </w:rPr>
        <w:t>(Modelo adequado à LGPD e ao Art. 50 da Lei Orgânica Municipal</w:t>
      </w:r>
      <w:r w:rsidR="00A81C19" w:rsidRPr="00A81C19">
        <w:rPr>
          <w:i/>
          <w:sz w:val="19"/>
          <w:lang w:val="pt-BR"/>
        </w:rPr>
        <w:t xml:space="preserve"> de P</w:t>
      </w:r>
      <w:r w:rsidR="00A81C19">
        <w:rPr>
          <w:i/>
          <w:sz w:val="19"/>
          <w:lang w:val="pt-BR"/>
        </w:rPr>
        <w:t>orto Murtinho/MS</w:t>
      </w:r>
      <w:r w:rsidRPr="00A81C19">
        <w:rPr>
          <w:i/>
          <w:sz w:val="19"/>
          <w:lang w:val="pt-BR"/>
        </w:rPr>
        <w:t>)</w:t>
      </w:r>
    </w:p>
    <w:p w14:paraId="528EE4DD" w14:textId="77777777" w:rsidR="009333D8" w:rsidRPr="00A81C19" w:rsidRDefault="009A69DF">
      <w:pPr>
        <w:spacing w:before="200" w:after="80"/>
        <w:rPr>
          <w:lang w:val="pt-BR"/>
        </w:rPr>
      </w:pPr>
      <w:r w:rsidRPr="00A81C19">
        <w:rPr>
          <w:b/>
          <w:color w:val="1A365D"/>
          <w:lang w:val="pt-BR"/>
        </w:rPr>
        <w:t>1. IDENTIFICAÇÃO DA PROPOSTA</w:t>
      </w:r>
    </w:p>
    <w:p w14:paraId="4EEECEE5" w14:textId="77777777" w:rsidR="009333D8" w:rsidRPr="00A81C19" w:rsidRDefault="009A69DF">
      <w:pPr>
        <w:rPr>
          <w:lang w:val="pt-BR"/>
        </w:rPr>
      </w:pPr>
      <w:r w:rsidRPr="00A81C19">
        <w:rPr>
          <w:b/>
          <w:lang w:val="pt-BR"/>
        </w:rPr>
        <w:t>EMENTA / RESUMO DO PROJETO DE LEI:</w:t>
      </w:r>
      <w:r w:rsidRPr="00A81C19">
        <w:rPr>
          <w:b/>
          <w:lang w:val="pt-BR"/>
        </w:rPr>
        <w:br/>
      </w:r>
      <w:r w:rsidRPr="00A81C19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A841483" w14:textId="77777777" w:rsidR="009333D8" w:rsidRPr="00A81C19" w:rsidRDefault="009A69DF">
      <w:pPr>
        <w:spacing w:before="240" w:after="80"/>
        <w:rPr>
          <w:lang w:val="pt-BR"/>
        </w:rPr>
      </w:pPr>
      <w:r w:rsidRPr="00A81C19">
        <w:rPr>
          <w:b/>
          <w:color w:val="1A365D"/>
          <w:lang w:val="pt-BR"/>
        </w:rPr>
        <w:t>2. TEXTO ARTICULADO DA PROPOSTA</w:t>
      </w:r>
    </w:p>
    <w:p w14:paraId="7813BFF3" w14:textId="77777777" w:rsidR="009333D8" w:rsidRPr="00A81C19" w:rsidRDefault="009A69DF">
      <w:pPr>
        <w:jc w:val="both"/>
        <w:rPr>
          <w:lang w:val="pt-BR"/>
        </w:rPr>
      </w:pPr>
      <w:r w:rsidRPr="00A81C19">
        <w:rPr>
          <w:b/>
          <w:lang w:val="pt-BR"/>
        </w:rPr>
        <w:t>DIGITAR O PROJETO DE LEI (Texto ou indicação de anexo integral):</w:t>
      </w:r>
      <w:r w:rsidRPr="00A81C19">
        <w:rPr>
          <w:b/>
          <w:lang w:val="pt-BR"/>
        </w:rPr>
        <w:br/>
      </w:r>
      <w:r w:rsidRPr="00A81C19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7CFBB" w14:textId="77777777" w:rsidR="009333D8" w:rsidRPr="00A81C19" w:rsidRDefault="009A69DF">
      <w:pPr>
        <w:spacing w:before="280" w:after="80"/>
        <w:rPr>
          <w:lang w:val="pt-BR"/>
        </w:rPr>
      </w:pPr>
      <w:r w:rsidRPr="00A81C19">
        <w:rPr>
          <w:b/>
          <w:color w:val="1A365D"/>
          <w:lang w:val="pt-BR"/>
        </w:rPr>
        <w:t>3. TERMO DE ADESÃO E ASSINATURAS</w:t>
      </w:r>
    </w:p>
    <w:p w14:paraId="2EA8F58D" w14:textId="1011ED00" w:rsidR="009333D8" w:rsidRPr="00A81C19" w:rsidRDefault="009A69DF">
      <w:pPr>
        <w:spacing w:after="200"/>
        <w:jc w:val="both"/>
        <w:rPr>
          <w:lang w:val="pt-BR"/>
        </w:rPr>
      </w:pPr>
      <w:r w:rsidRPr="00A81C19">
        <w:rPr>
          <w:sz w:val="20"/>
          <w:lang w:val="pt-BR"/>
        </w:rPr>
        <w:t>Os signatários do presente instrumento, eleitores do Município de Porto Murtinho - MS, qualificados e firmados abaixo, vêm respeitosamente à presença da Mesa Diretora da Câmara Municipal de Porto Murtinho - MS com fundamento nos termos do art. 50</w:t>
      </w:r>
      <w:r w:rsidR="00A81C19">
        <w:rPr>
          <w:rStyle w:val="Refdenotaderodap"/>
          <w:sz w:val="20"/>
          <w:lang w:val="pt-BR"/>
        </w:rPr>
        <w:footnoteReference w:id="1"/>
      </w:r>
      <w:r w:rsidRPr="00A81C19">
        <w:rPr>
          <w:sz w:val="20"/>
          <w:lang w:val="pt-BR"/>
        </w:rPr>
        <w:t xml:space="preserve"> da Lei Orgânica Municipal, manifestar seu integral apoio e propor o presente Projeto de Lei acima referenciado.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557"/>
        <w:gridCol w:w="3253"/>
        <w:gridCol w:w="1789"/>
        <w:gridCol w:w="847"/>
        <w:gridCol w:w="858"/>
        <w:gridCol w:w="2349"/>
      </w:tblGrid>
      <w:tr w:rsidR="009333D8" w14:paraId="19B861B7" w14:textId="77777777">
        <w:trPr>
          <w:jc w:val="center"/>
        </w:trPr>
        <w:tc>
          <w:tcPr>
            <w:tcW w:w="576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E0FA0A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Nº</w:t>
            </w:r>
          </w:p>
        </w:tc>
        <w:tc>
          <w:tcPr>
            <w:tcW w:w="3456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E526FA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NOME COMPLETO</w:t>
            </w:r>
          </w:p>
        </w:tc>
        <w:tc>
          <w:tcPr>
            <w:tcW w:w="1872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151A64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Nº TÍTULO ELEITOR</w:t>
            </w:r>
          </w:p>
        </w:tc>
        <w:tc>
          <w:tcPr>
            <w:tcW w:w="864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A2326F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ZONA</w:t>
            </w:r>
          </w:p>
        </w:tc>
        <w:tc>
          <w:tcPr>
            <w:tcW w:w="864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75D0CB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SEÇÃO</w:t>
            </w:r>
          </w:p>
        </w:tc>
        <w:tc>
          <w:tcPr>
            <w:tcW w:w="2448" w:type="dxa"/>
            <w:shd w:val="clear" w:color="auto" w:fill="1A365D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D80158" w14:textId="77777777" w:rsidR="009333D8" w:rsidRDefault="009A69DF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ASSINATURA</w:t>
            </w:r>
          </w:p>
        </w:tc>
      </w:tr>
      <w:tr w:rsidR="009333D8" w14:paraId="6A66F881" w14:textId="77777777">
        <w:trPr>
          <w:jc w:val="center"/>
        </w:trPr>
        <w:tc>
          <w:tcPr>
            <w:tcW w:w="57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1896DAA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01</w:t>
            </w:r>
          </w:p>
        </w:tc>
        <w:tc>
          <w:tcPr>
            <w:tcW w:w="345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040F7D7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770A7DA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7E4519A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4D1B6114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E6817D4" w14:textId="77777777" w:rsidR="009333D8" w:rsidRDefault="009333D8">
            <w:pPr>
              <w:spacing w:after="0"/>
            </w:pPr>
          </w:p>
        </w:tc>
      </w:tr>
      <w:tr w:rsidR="009333D8" w14:paraId="14E318C2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B585A90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02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796F6CA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586913A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67E42DA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4D7646F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634DBDA" w14:textId="77777777" w:rsidR="009333D8" w:rsidRDefault="009333D8">
            <w:pPr>
              <w:spacing w:after="0"/>
            </w:pPr>
          </w:p>
        </w:tc>
      </w:tr>
      <w:tr w:rsidR="009333D8" w14:paraId="121B274E" w14:textId="77777777">
        <w:trPr>
          <w:jc w:val="center"/>
        </w:trPr>
        <w:tc>
          <w:tcPr>
            <w:tcW w:w="57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73986CB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03</w:t>
            </w:r>
          </w:p>
        </w:tc>
        <w:tc>
          <w:tcPr>
            <w:tcW w:w="345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4F4FC0E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576648C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9FC494C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E949472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50F96DC" w14:textId="77777777" w:rsidR="009333D8" w:rsidRDefault="009333D8">
            <w:pPr>
              <w:spacing w:after="0"/>
            </w:pPr>
          </w:p>
        </w:tc>
      </w:tr>
      <w:tr w:rsidR="009333D8" w14:paraId="79808CD0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6BF8359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04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C1EC705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3C5F4E9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C5196A5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10CDF21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5D8CEC0" w14:textId="77777777" w:rsidR="009333D8" w:rsidRDefault="009333D8">
            <w:pPr>
              <w:spacing w:after="0"/>
            </w:pPr>
          </w:p>
        </w:tc>
      </w:tr>
      <w:tr w:rsidR="009333D8" w14:paraId="553ED1F4" w14:textId="77777777">
        <w:trPr>
          <w:jc w:val="center"/>
        </w:trPr>
        <w:tc>
          <w:tcPr>
            <w:tcW w:w="57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3A70B6F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05</w:t>
            </w:r>
          </w:p>
        </w:tc>
        <w:tc>
          <w:tcPr>
            <w:tcW w:w="345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4A6E958A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F6B9E69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EA8DC5D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F1ABACC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F7CE3DF" w14:textId="77777777" w:rsidR="009333D8" w:rsidRDefault="009333D8">
            <w:pPr>
              <w:spacing w:after="0"/>
            </w:pPr>
          </w:p>
        </w:tc>
      </w:tr>
      <w:tr w:rsidR="009333D8" w14:paraId="0A21007A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60965B7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06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19002C9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CC7A2AC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1B88F87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0670F39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CBFEE2D" w14:textId="77777777" w:rsidR="009333D8" w:rsidRDefault="009333D8">
            <w:pPr>
              <w:spacing w:after="0"/>
            </w:pPr>
          </w:p>
        </w:tc>
      </w:tr>
      <w:tr w:rsidR="009333D8" w14:paraId="01D28A6B" w14:textId="77777777">
        <w:trPr>
          <w:jc w:val="center"/>
        </w:trPr>
        <w:tc>
          <w:tcPr>
            <w:tcW w:w="57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F1C10C7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lastRenderedPageBreak/>
              <w:t>07</w:t>
            </w:r>
          </w:p>
        </w:tc>
        <w:tc>
          <w:tcPr>
            <w:tcW w:w="345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62BC6E91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1EAAD6E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30C3F5C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7E78391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7AF0EAB" w14:textId="77777777" w:rsidR="009333D8" w:rsidRDefault="009333D8">
            <w:pPr>
              <w:spacing w:after="0"/>
            </w:pPr>
          </w:p>
        </w:tc>
      </w:tr>
      <w:tr w:rsidR="009333D8" w14:paraId="0B940F9A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514EB9D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08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E9F971E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B752365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7DBAB8C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415117DA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F0CDD56" w14:textId="77777777" w:rsidR="009333D8" w:rsidRDefault="009333D8">
            <w:pPr>
              <w:spacing w:after="0"/>
            </w:pPr>
          </w:p>
        </w:tc>
      </w:tr>
      <w:tr w:rsidR="009333D8" w14:paraId="1F3BF15D" w14:textId="77777777">
        <w:trPr>
          <w:jc w:val="center"/>
        </w:trPr>
        <w:tc>
          <w:tcPr>
            <w:tcW w:w="57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4A2734E0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09</w:t>
            </w:r>
          </w:p>
        </w:tc>
        <w:tc>
          <w:tcPr>
            <w:tcW w:w="3456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D245C7A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6FC8BC3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18A90B5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BDE3391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66D03EB" w14:textId="77777777" w:rsidR="009333D8" w:rsidRDefault="009333D8">
            <w:pPr>
              <w:spacing w:after="0"/>
            </w:pPr>
          </w:p>
        </w:tc>
      </w:tr>
      <w:tr w:rsidR="009333D8" w14:paraId="58E6AC8E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9A74FF4" w14:textId="77777777" w:rsidR="009333D8" w:rsidRDefault="009A69DF">
            <w:pPr>
              <w:spacing w:after="0"/>
              <w:jc w:val="center"/>
            </w:pPr>
            <w:r>
              <w:rPr>
                <w:color w:val="718096"/>
                <w:sz w:val="18"/>
              </w:rPr>
              <w:t>10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02B33550" w14:textId="77777777" w:rsidR="009333D8" w:rsidRDefault="009333D8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010E03B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2770AAF" w14:textId="77777777" w:rsidR="009333D8" w:rsidRDefault="009333D8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BE19E7B" w14:textId="77777777" w:rsidR="009333D8" w:rsidRDefault="009333D8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989DCC2" w14:textId="77777777" w:rsidR="009333D8" w:rsidRDefault="009333D8">
            <w:pPr>
              <w:spacing w:after="0"/>
            </w:pPr>
          </w:p>
        </w:tc>
      </w:tr>
      <w:tr w:rsidR="00A81C19" w14:paraId="5EF9E29B" w14:textId="77777777">
        <w:trPr>
          <w:jc w:val="center"/>
        </w:trPr>
        <w:tc>
          <w:tcPr>
            <w:tcW w:w="57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130EEA65" w14:textId="4550563A" w:rsidR="00A81C19" w:rsidRDefault="00A81C19">
            <w:pPr>
              <w:spacing w:after="0"/>
              <w:jc w:val="center"/>
              <w:rPr>
                <w:color w:val="718096"/>
                <w:sz w:val="18"/>
              </w:rPr>
            </w:pPr>
            <w:r>
              <w:rPr>
                <w:color w:val="718096"/>
                <w:sz w:val="18"/>
              </w:rPr>
              <w:t>…</w:t>
            </w:r>
          </w:p>
        </w:tc>
        <w:tc>
          <w:tcPr>
            <w:tcW w:w="3456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E42DF70" w14:textId="77777777" w:rsidR="00A81C19" w:rsidRDefault="00A81C19">
            <w:pPr>
              <w:spacing w:after="0"/>
            </w:pPr>
          </w:p>
        </w:tc>
        <w:tc>
          <w:tcPr>
            <w:tcW w:w="1872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6828EC0" w14:textId="77777777" w:rsidR="00A81C19" w:rsidRDefault="00A81C19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9AB2507" w14:textId="77777777" w:rsidR="00A81C19" w:rsidRDefault="00A81C19">
            <w:pPr>
              <w:spacing w:after="0"/>
            </w:pPr>
          </w:p>
        </w:tc>
        <w:tc>
          <w:tcPr>
            <w:tcW w:w="864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5B8701C" w14:textId="77777777" w:rsidR="00A81C19" w:rsidRDefault="00A81C19">
            <w:pPr>
              <w:spacing w:after="0"/>
            </w:pPr>
          </w:p>
        </w:tc>
        <w:tc>
          <w:tcPr>
            <w:tcW w:w="2448" w:type="dxa"/>
            <w:shd w:val="clear" w:color="auto" w:fill="F7FAFC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FB1B1AB" w14:textId="77777777" w:rsidR="00A81C19" w:rsidRDefault="00A81C19">
            <w:pPr>
              <w:spacing w:after="0"/>
            </w:pPr>
          </w:p>
        </w:tc>
      </w:tr>
    </w:tbl>
    <w:p w14:paraId="2476B8A0" w14:textId="77777777" w:rsidR="009333D8" w:rsidRDefault="009333D8">
      <w:pPr>
        <w:spacing w:before="240"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43"/>
      </w:tblGrid>
      <w:tr w:rsidR="009333D8" w:rsidRPr="00A81C19" w14:paraId="7C5AC6C3" w14:textId="77777777">
        <w:trPr>
          <w:jc w:val="center"/>
        </w:trPr>
        <w:tc>
          <w:tcPr>
            <w:tcW w:w="10080" w:type="dxa"/>
            <w:tcBorders>
              <w:top w:val="single" w:sz="4" w:space="0" w:color="CBD5E0"/>
              <w:left w:val="single" w:sz="12" w:space="0" w:color="4A5568"/>
              <w:bottom w:val="single" w:sz="4" w:space="0" w:color="CBD5E0"/>
              <w:right w:val="single" w:sz="4" w:space="0" w:color="CBD5E0"/>
            </w:tcBorders>
            <w:shd w:val="clear" w:color="auto" w:fill="EDF2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E15ED2" w14:textId="77777777" w:rsidR="00A81C19" w:rsidRDefault="009A69DF" w:rsidP="00A81C19">
            <w:pPr>
              <w:spacing w:after="0"/>
              <w:jc w:val="both"/>
              <w:rPr>
                <w:b/>
                <w:color w:val="2D3748"/>
                <w:sz w:val="17"/>
                <w:lang w:val="pt-BR"/>
              </w:rPr>
            </w:pPr>
            <w:r w:rsidRPr="00A81C19">
              <w:rPr>
                <w:b/>
                <w:color w:val="2D3748"/>
                <w:sz w:val="17"/>
                <w:lang w:val="pt-BR"/>
              </w:rPr>
              <w:t>AVISO DE PRIVACIDADE (CONFORME A LGPD - LEI Nº 13.709/18):</w:t>
            </w:r>
          </w:p>
          <w:p w14:paraId="7995A152" w14:textId="5052120E" w:rsidR="009333D8" w:rsidRPr="00A81C19" w:rsidRDefault="009A69DF" w:rsidP="00A81C19">
            <w:pPr>
              <w:spacing w:after="0"/>
              <w:jc w:val="both"/>
              <w:rPr>
                <w:lang w:val="pt-BR"/>
              </w:rPr>
            </w:pPr>
            <w:r w:rsidRPr="00A81C19">
              <w:rPr>
                <w:b/>
                <w:color w:val="2D3748"/>
                <w:sz w:val="17"/>
                <w:lang w:val="pt-BR"/>
              </w:rPr>
              <w:br/>
            </w:r>
            <w:r w:rsidRPr="00A81C19">
              <w:rPr>
                <w:color w:val="4A5568"/>
                <w:sz w:val="17"/>
                <w:lang w:val="pt-BR"/>
              </w:rPr>
              <w:t>Os dados fornecidos nesta folha têm a finalidade exclusiva de cumprimento da obrigação legal contida no art. 50 da Lei Orgânica Municipal para validação do apoio ao Projeto de Lei de Iniciativa Popular junto à Mesa Diretora e à Justiça Eleitoral</w:t>
            </w:r>
            <w:r w:rsidR="00A81C19">
              <w:rPr>
                <w:color w:val="4A5568"/>
                <w:sz w:val="17"/>
                <w:lang w:val="pt-BR"/>
              </w:rPr>
              <w:t xml:space="preserve">. </w:t>
            </w:r>
            <w:r w:rsidRPr="00A81C19">
              <w:rPr>
                <w:color w:val="4A5568"/>
                <w:sz w:val="17"/>
                <w:lang w:val="pt-BR"/>
              </w:rPr>
              <w:t>Para maior segurança e privacidade, recomenda-se que as folhas assinadas sejam entregues diretamente à coordenação responsável pelo projeto ou ao Setor de Protocolo da Câmara Municipal, coibindo a exposição pública das listagens.</w:t>
            </w:r>
          </w:p>
        </w:tc>
      </w:tr>
    </w:tbl>
    <w:p w14:paraId="41883055" w14:textId="77777777" w:rsidR="009333D8" w:rsidRPr="00A81C19" w:rsidRDefault="009A69DF">
      <w:pPr>
        <w:spacing w:before="240"/>
        <w:jc w:val="right"/>
        <w:rPr>
          <w:lang w:val="pt-BR"/>
        </w:rPr>
      </w:pPr>
      <w:r w:rsidRPr="00A81C19">
        <w:rPr>
          <w:i/>
          <w:color w:val="718096"/>
          <w:sz w:val="18"/>
          <w:lang w:val="pt-BR"/>
        </w:rPr>
        <w:t>Folha nº: ______ / Total de Folhas da Proposta: ______</w:t>
      </w:r>
    </w:p>
    <w:sectPr w:rsidR="009333D8" w:rsidRPr="00A81C19" w:rsidSect="00034616">
      <w:pgSz w:w="11909" w:h="16834"/>
      <w:pgMar w:top="1123" w:right="1123" w:bottom="1123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B6F7" w14:textId="77777777" w:rsidR="009A69DF" w:rsidRDefault="009A69DF" w:rsidP="00A81C19">
      <w:pPr>
        <w:spacing w:after="0" w:line="240" w:lineRule="auto"/>
      </w:pPr>
      <w:r>
        <w:separator/>
      </w:r>
    </w:p>
  </w:endnote>
  <w:endnote w:type="continuationSeparator" w:id="0">
    <w:p w14:paraId="745F6036" w14:textId="77777777" w:rsidR="009A69DF" w:rsidRDefault="009A69DF" w:rsidP="00A8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35C9" w14:textId="77777777" w:rsidR="009A69DF" w:rsidRDefault="009A69DF" w:rsidP="00A81C19">
      <w:pPr>
        <w:spacing w:after="0" w:line="240" w:lineRule="auto"/>
      </w:pPr>
      <w:r>
        <w:separator/>
      </w:r>
    </w:p>
  </w:footnote>
  <w:footnote w:type="continuationSeparator" w:id="0">
    <w:p w14:paraId="7869FC36" w14:textId="77777777" w:rsidR="009A69DF" w:rsidRDefault="009A69DF" w:rsidP="00A81C19">
      <w:pPr>
        <w:spacing w:after="0" w:line="240" w:lineRule="auto"/>
      </w:pPr>
      <w:r>
        <w:continuationSeparator/>
      </w:r>
    </w:p>
  </w:footnote>
  <w:footnote w:id="1">
    <w:p w14:paraId="670425EA" w14:textId="2085B11B" w:rsidR="00A81C19" w:rsidRPr="00A81C19" w:rsidRDefault="00A81C19" w:rsidP="00A81C19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A81C19">
        <w:rPr>
          <w:lang w:val="pt-BR"/>
        </w:rPr>
        <w:t xml:space="preserve"> </w:t>
      </w:r>
      <w:bookmarkStart w:id="0" w:name="841"/>
      <w:r w:rsidRPr="00A81C19">
        <w:rPr>
          <w:lang w:val="pt-BR"/>
        </w:rPr>
        <w:t>Art. 50.</w:t>
      </w:r>
      <w:bookmarkEnd w:id="0"/>
      <w:r w:rsidRPr="00A81C19">
        <w:rPr>
          <w:lang w:val="pt-BR"/>
        </w:rPr>
        <w:t>  A iniciativa popular poderá ser exercida pela apresentação, à Câmara Municipal, de projeto de lei subscrito por, no mínimo, cinco por cento (5%) do eleitorado municipal.</w:t>
      </w:r>
    </w:p>
    <w:p w14:paraId="2A5E2665" w14:textId="43E81820" w:rsidR="00A81C19" w:rsidRPr="00A81C19" w:rsidRDefault="00A81C19" w:rsidP="00A81C19">
      <w:pPr>
        <w:pStyle w:val="Textodenotaderodap"/>
        <w:jc w:val="both"/>
        <w:rPr>
          <w:lang w:val="pt-BR"/>
        </w:rPr>
      </w:pPr>
      <w:bookmarkStart w:id="1" w:name="842"/>
      <w:r w:rsidRPr="00A81C19">
        <w:rPr>
          <w:lang w:val="pt-BR"/>
        </w:rPr>
        <w:t>§ 1</w:t>
      </w:r>
      <w:proofErr w:type="gramStart"/>
      <w:r w:rsidRPr="00A81C19">
        <w:rPr>
          <w:lang w:val="pt-BR"/>
        </w:rPr>
        <w:t>º</w:t>
      </w:r>
      <w:bookmarkEnd w:id="1"/>
      <w:r w:rsidRPr="00A81C19">
        <w:rPr>
          <w:lang w:val="pt-BR"/>
        </w:rPr>
        <w:t>  A</w:t>
      </w:r>
      <w:proofErr w:type="gramEnd"/>
      <w:r w:rsidRPr="00A81C19">
        <w:rPr>
          <w:lang w:val="pt-BR"/>
        </w:rPr>
        <w:t xml:space="preserve"> proposta popular deverá ser articulada, exigindo-se, para seu recebimento, a identificação dos assinantes, mediante indicação do número do respectivo título eleitoral.</w:t>
      </w:r>
    </w:p>
    <w:p w14:paraId="392F71CA" w14:textId="39F249C2" w:rsidR="00A81C19" w:rsidRPr="00A81C19" w:rsidRDefault="00A81C19" w:rsidP="00A81C19">
      <w:pPr>
        <w:pStyle w:val="Textodenotaderodap"/>
        <w:jc w:val="both"/>
        <w:rPr>
          <w:lang w:val="pt-BR"/>
        </w:rPr>
      </w:pPr>
      <w:bookmarkStart w:id="2" w:name="843"/>
      <w:r w:rsidRPr="00A81C19">
        <w:rPr>
          <w:lang w:val="pt-BR"/>
        </w:rPr>
        <w:t>§ 2</w:t>
      </w:r>
      <w:proofErr w:type="gramStart"/>
      <w:r w:rsidRPr="00A81C19">
        <w:rPr>
          <w:lang w:val="pt-BR"/>
        </w:rPr>
        <w:t>º</w:t>
      </w:r>
      <w:bookmarkEnd w:id="2"/>
      <w:r w:rsidRPr="00A81C19">
        <w:rPr>
          <w:lang w:val="pt-BR"/>
        </w:rPr>
        <w:t>  A</w:t>
      </w:r>
      <w:proofErr w:type="gramEnd"/>
      <w:r w:rsidRPr="00A81C19">
        <w:rPr>
          <w:lang w:val="pt-BR"/>
        </w:rPr>
        <w:t xml:space="preserve"> tramitação dos projetos de lei de iniciativa popular obedecera às normas relativas ao processo legislativo estabelecidas nesta Lei Orgânica.</w:t>
      </w:r>
    </w:p>
    <w:p w14:paraId="1ABDE401" w14:textId="6C2D25ED" w:rsidR="00A81C19" w:rsidRPr="00A81C19" w:rsidRDefault="00A81C19">
      <w:pPr>
        <w:pStyle w:val="Textodenotaderodap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949708">
    <w:abstractNumId w:val="8"/>
  </w:num>
  <w:num w:numId="2" w16cid:durableId="1021661585">
    <w:abstractNumId w:val="6"/>
  </w:num>
  <w:num w:numId="3" w16cid:durableId="1239289295">
    <w:abstractNumId w:val="5"/>
  </w:num>
  <w:num w:numId="4" w16cid:durableId="911308149">
    <w:abstractNumId w:val="4"/>
  </w:num>
  <w:num w:numId="5" w16cid:durableId="502209058">
    <w:abstractNumId w:val="7"/>
  </w:num>
  <w:num w:numId="6" w16cid:durableId="800684607">
    <w:abstractNumId w:val="3"/>
  </w:num>
  <w:num w:numId="7" w16cid:durableId="615066050">
    <w:abstractNumId w:val="2"/>
  </w:num>
  <w:num w:numId="8" w16cid:durableId="1846626858">
    <w:abstractNumId w:val="1"/>
  </w:num>
  <w:num w:numId="9" w16cid:durableId="130030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33D8"/>
    <w:rsid w:val="009A69DF"/>
    <w:rsid w:val="00A81C19"/>
    <w:rsid w:val="00AA1D8D"/>
    <w:rsid w:val="00B47730"/>
    <w:rsid w:val="00CB0664"/>
    <w:rsid w:val="00D146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63DA4"/>
  <w14:defaultImageDpi w14:val="300"/>
  <w15:docId w15:val="{7447CE90-8B5B-4AE0-8D6F-5ED1049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1C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1C19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1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Alexssander Freitas</cp:lastModifiedBy>
  <cp:revision>2</cp:revision>
  <dcterms:created xsi:type="dcterms:W3CDTF">2026-05-22T20:59:00Z</dcterms:created>
  <dcterms:modified xsi:type="dcterms:W3CDTF">2026-05-22T20:59:00Z</dcterms:modified>
  <cp:category/>
</cp:coreProperties>
</file>